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书名：职业课程新论</w:t>
      </w:r>
    </w:p>
    <w:p>
      <w:r>
        <w:t>作者：王纪东，陈渌漪，梦宁著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职业课程新论 评论地址：https://www.jiaokey.com/book/detail/96096798.html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