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书名：中国文化艺术名著丛书  中国陶瓷史</w:t>
      </w:r>
    </w:p>
    <w:p>
      <w:r>
        <w:t>作者:吴仁敬，辛安潮著</w:t>
      </w:r>
    </w:p>
    <w:p>
      <w:r>
        <w:t>出版社:长沙：湖南大学出版社</w:t>
      </w:r>
    </w:p>
    <w:p>
      <w:r>
        <w:t>出版日期：2013.12</w:t>
      </w:r>
    </w:p>
    <w:p>
      <w:r>
        <w:t>总页数：86</w:t>
      </w:r>
    </w:p>
    <w:p>
      <w:r>
        <w:t>更多请访问教客网:www.jiaokey.com</w:t>
      </w:r>
    </w:p>
    <w:p>
      <w:r>
        <w:t>中国文化艺术名著丛书  中国陶瓷史评论地址：https://www.jiaokey.com/book/detail/96096226.html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