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书名：汽车机械常识</w:t>
      </w:r>
    </w:p>
    <w:p>
      <w:r>
        <w:t>作者：郭米红，侯岳峰主编；谭莉，邹叶，袁见平，邹叶副主编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总页数：195</w:t>
      </w:r>
    </w:p>
    <w:p>
      <w:r>
        <w:t>更多请访问教客网: www.jiaokey.com</w:t>
      </w:r>
    </w:p>
    <w:p>
      <w:r>
        <w:t>汽车机械常识 评论地址：https://www.jiaokey.com/book/detail/96096209.html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