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书名：汽车电气设备检修</w:t>
      </w:r>
    </w:p>
    <w:p>
      <w:r>
        <w:t>作者：左伟奇，许泳滨主编；印君亮，蒋振宇，赵廷福，孙立武副主编</w:t>
      </w:r>
    </w:p>
    <w:p>
      <w:r>
        <w:t>出版社：长沙：湖南大学出版社</w:t>
      </w:r>
    </w:p>
    <w:p>
      <w:r>
        <w:t>出版日期：2015.08</w:t>
      </w:r>
    </w:p>
    <w:p>
      <w:r>
        <w:t>总页数：250</w:t>
      </w:r>
    </w:p>
    <w:p>
      <w:r>
        <w:t>更多请访问教客网: www.jiaokey.com</w:t>
      </w:r>
    </w:p>
    <w:p>
      <w:r>
        <w:t>汽车电气设备检修 评论地址：https://www.jiaokey.com/book/detail/96096208.html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