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书名：汽车电控系统检修</w:t>
      </w:r>
    </w:p>
    <w:p>
      <w:r>
        <w:t>作者：王才用，陈中西主编；钱文，张祖亮，冯小林，罗思宇副主编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总页数：239</w:t>
      </w:r>
    </w:p>
    <w:p>
      <w:r>
        <w:t>更多请访问教客网: www.jiaokey.com</w:t>
      </w:r>
    </w:p>
    <w:p>
      <w:r>
        <w:t>汽车电控系统检修 评论地址：https://www.jiaokey.com/book/detail/96096207.html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