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书名：发动机构造与拆装</w:t>
      </w:r>
    </w:p>
    <w:p>
      <w:r>
        <w:t>作者：胡冬生，方青林主编；袁伯新，钟爱明，甘握权，张锦斯，金伟副主编</w:t>
      </w:r>
    </w:p>
    <w:p>
      <w:r>
        <w:t>出版社：长沙：湖南大学出版社</w:t>
      </w:r>
    </w:p>
    <w:p>
      <w:r>
        <w:t>出版日期：2015.08</w:t>
      </w:r>
    </w:p>
    <w:p>
      <w:r>
        <w:t>总页数：212</w:t>
      </w:r>
    </w:p>
    <w:p>
      <w:r>
        <w:t>更多请访问教客网: www.jiaokey.com</w:t>
      </w:r>
    </w:p>
    <w:p>
      <w:r>
        <w:t>发动机构造与拆装 评论地址：https://www.jiaokey.com/book/detail/96096206.html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