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书名：21世纪高职高专旅游专业模块化创新规划教材  旅游英语</w:t>
      </w:r>
    </w:p>
    <w:p>
      <w:r>
        <w:t>作者：刘韵琴主编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21世纪高职高专旅游专业模块化创新规划教材  旅游英语 评论地址：https://www.jiaokey.com/book/detail/96096194.html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