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书名：汽车电工电子基础  底盘构造与拆装</w:t>
      </w:r>
    </w:p>
    <w:p>
      <w:r>
        <w:t>作者：杨志茹，李夏主编；胡炜，李振湘，符溆桃，戴新生副主编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汽车电工电子基础  底盘构造与拆装 评论地址：https://www.jiaokey.com/book/detail/96096191.html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