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书名：守望梦想  2014年“湖南最可爱的乡村教师”优秀事迹集萃  2</w:t>
      </w:r>
    </w:p>
    <w:p>
      <w:r>
        <w:t>作者：湖南省教育基金会编</w:t>
      </w:r>
    </w:p>
    <w:p>
      <w:r>
        <w:t>出版社：长沙：湖南大学出版社</w:t>
      </w:r>
    </w:p>
    <w:p>
      <w:r>
        <w:t>出版日期：2014.11</w:t>
      </w:r>
    </w:p>
    <w:p>
      <w:r>
        <w:t>总页数：146</w:t>
      </w:r>
    </w:p>
    <w:p>
      <w:r>
        <w:t>更多请访问教客网: www.jiaokey.com</w:t>
      </w:r>
    </w:p>
    <w:p>
      <w:r>
        <w:t>守望梦想  2014年“湖南最可爱的乡村教师”优秀事迹集萃  2 评论地址：https://www.jiaokey.com/book/detail/96096153.html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