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七侠五义  下</w:t>
      </w:r>
    </w:p>
    <w:p>
      <w:r>
        <w:rPr>
          <w:rFonts w:ascii="宋体" w:hAnsi="宋体" w:eastAsia="宋体"/>
          <w:sz w:val="24"/>
        </w:rPr>
        <w:t>（清）石玉昆著；田荣注；贾三强，周嘉向丛书主编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7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7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（清）石玉昆著；田荣注；贾三强，周嘉向丛书主编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本书出售、求购地址：https://www.jiaokey.com/book/detail/96096072.html</w:t>
      </w:r>
    </w:p>
    <w:p>
      <w:r>
        <w:t>更多相关图书推荐：https://www.jiaokey.com</w:t>
      </w:r>
    </w:p>
    <w:p>
      <w:r>
        <w:t>（清）石玉昆著；田荣注；贾三强，周嘉向丛书主编 其他作品：https://www.jiaokey.com/tag/（清）石玉昆著；田荣注；贾三强，周嘉向丛书主编.html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关键词搜索：https://www.jiaokey.com/tag/中国古典文学名著丛书  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