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书名：汽车应用英语</w:t>
      </w:r>
    </w:p>
    <w:p>
      <w:r>
        <w:t>作者：梁华蓉主编；陈瑞娟，邓辉明副主编</w:t>
      </w:r>
    </w:p>
    <w:p>
      <w:r>
        <w:t>出版社：上海：复旦大学出版社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汽车应用英语 评论地址：https://www.jiaokey.com/book/detail/96096059.html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