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书名：1000kV变电站运行规程  第5部分  典型操作</w:t>
      </w:r>
    </w:p>
    <w:p>
      <w:r>
        <w:t>作者:国家能源局发布</w:t>
      </w:r>
    </w:p>
    <w:p>
      <w:r>
        <w:t>出版社:</w:t>
      </w:r>
    </w:p>
    <w:p>
      <w:r>
        <w:t>出版日期：</w:t>
      </w:r>
    </w:p>
    <w:p>
      <w:r>
        <w:t>总页数：54</w:t>
      </w:r>
    </w:p>
    <w:p>
      <w:r>
        <w:t>更多请访问教客网:www.jiaokey.com</w:t>
      </w:r>
    </w:p>
    <w:p>
      <w:r>
        <w:t>1000kV变电站运行规程  第5部分  典型操作评论地址：https://www.jiaokey.com/book/detail/96096050.html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