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书名：1000kV变电站运行规程  第1部分  设备概况</w:t>
      </w:r>
    </w:p>
    <w:p>
      <w:r>
        <w:t>作者：国家能源局发布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1000kV变电站运行规程  第1部分  设备概况 评论地址：https://www.jiaokey.com/book/detail/96096046.html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