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书名：国网安徽省电力公司内部控制建设知识竞赛学习题库</w:t>
      </w:r>
    </w:p>
    <w:p>
      <w:r>
        <w:t>作者:路书军主编</w:t>
      </w:r>
    </w:p>
    <w:p>
      <w:r>
        <w:t>出版社:北京：中国电力出版社</w:t>
      </w:r>
    </w:p>
    <w:p>
      <w:r>
        <w:t>出版日期：2013.12</w:t>
      </w:r>
    </w:p>
    <w:p>
      <w:r>
        <w:t>总页数：181</w:t>
      </w:r>
    </w:p>
    <w:p>
      <w:r>
        <w:t>更多请访问教客网:www.jiaokey.com</w:t>
      </w:r>
    </w:p>
    <w:p>
      <w:r>
        <w:t>国网安徽省电力公司内部控制建设知识竞赛学习题库评论地址：https://www.jiaokey.com/book/detail/96096006.html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