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书名：建筑工程施工现场专业人员上岗必读丛书  质量员  设备安装</w:t>
      </w:r>
    </w:p>
    <w:p>
      <w:r>
        <w:t>作者：刘真祥主编</w:t>
      </w:r>
    </w:p>
    <w:p>
      <w:r>
        <w:t>出版社：北京：中国电力出版社</w:t>
      </w:r>
    </w:p>
    <w:p>
      <w:r>
        <w:t>出版日期：2013.12</w:t>
      </w:r>
    </w:p>
    <w:p>
      <w:r>
        <w:t>总页数：326</w:t>
      </w:r>
    </w:p>
    <w:p>
      <w:r>
        <w:t>更多请访问教客网: www.jiaokey.com</w:t>
      </w:r>
    </w:p>
    <w:p>
      <w:r>
        <w:t>建筑工程施工现场专业人员上岗必读丛书  质量员  设备安装 评论地址：https://www.jiaokey.com/book/detail/96095997.html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