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建筑构造  第2版</w:t>
      </w:r>
    </w:p>
    <w:p>
      <w:r>
        <w:t>作者：魏艳萍主编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普通高等教育“十二五”规划教材  建筑构造  第2版 评论地址：https://www.jiaokey.com/book/detail/96095956.html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