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书名：火力发电厂垢和腐蚀产物分析方法  第5部分  三氧化二铁的测定</w:t>
      </w:r>
    </w:p>
    <w:p>
      <w:r>
        <w:t>作者：国家能源局发布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火力发电厂垢和腐蚀产物分析方法  第5部分  三氧化二铁的测定 评论地址：https://www.jiaokey.com/book/detail/96095614.html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