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2012中文版从入门到精通</w:t>
      </w:r>
    </w:p>
    <w:p>
      <w:r>
        <w:t>作者：王鸿钧编著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总页数：202</w:t>
      </w:r>
    </w:p>
    <w:p>
      <w:r>
        <w:t>更多请访问教客网: www.jiaokey.com</w:t>
      </w:r>
    </w:p>
    <w:p>
      <w:r>
        <w:t>AutoCAD 2012中文版从入门到精通 评论地址：https://www.jiaokey.com/book/detail/96095540.html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