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书名：绿色之光  点亮神州  国家电网支持服务新能源发展掠影</w:t>
      </w:r>
    </w:p>
    <w:p>
      <w:r>
        <w:t>作者:英大传媒集团，中国画报协会编</w:t>
      </w:r>
    </w:p>
    <w:p>
      <w:r>
        <w:t>出版社:北京：中国电力出版社</w:t>
      </w:r>
    </w:p>
    <w:p>
      <w:r>
        <w:t>出版日期：2013.06</w:t>
      </w:r>
    </w:p>
    <w:p>
      <w:r>
        <w:t>总页数：133</w:t>
      </w:r>
    </w:p>
    <w:p>
      <w:r>
        <w:t>更多请访问教客网:www.jiaokey.com</w:t>
      </w:r>
    </w:p>
    <w:p>
      <w:r>
        <w:t>绿色之光  点亮神州  国家电网支持服务新能源发展掠影评论地址：https://www.jiaokey.com/book/detail/96095437.html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