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工程成本核算与控制</w:t>
      </w:r>
    </w:p>
    <w:p>
      <w:r>
        <w:t>作者：方忠良主编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总页数：232</w:t>
      </w:r>
    </w:p>
    <w:p>
      <w:r>
        <w:t>更多请访问教客网: www.jiaokey.com</w:t>
      </w:r>
    </w:p>
    <w:p>
      <w:r>
        <w:t>普通高等教育“十二五”规划教材  工程成本核算与控制 评论地址：https://www.jiaokey.com/book/detail/96095378.html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