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书名：为了光明的事业  国家电网公司“塑文化、强队伍、铸品质”供电服务提升工程典型服务事例集</w:t>
      </w:r>
    </w:p>
    <w:p>
      <w:r>
        <w:t>作者:国家电网公司营销部编</w:t>
      </w:r>
    </w:p>
    <w:p>
      <w:r>
        <w:t>出版社:北京：中国电力出版社</w:t>
      </w:r>
    </w:p>
    <w:p>
      <w:r>
        <w:t>出版日期：2012.11</w:t>
      </w:r>
    </w:p>
    <w:p>
      <w:r>
        <w:t>总页数：292</w:t>
      </w:r>
    </w:p>
    <w:p>
      <w:r>
        <w:t>更多请访问教客网:www.jiaokey.com</w:t>
      </w:r>
    </w:p>
    <w:p>
      <w:r>
        <w:t>为了光明的事业  国家电网公司“塑文化、强队伍、铸品质”供电服务提升工程典型服务事例集评论地址：https://www.jiaokey.com/book/detail/96095355.html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