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书名：中国家装好设计7000例  玄关过道隔断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中国家装好设计7000例  玄关过道隔断 评论地址：https://www.jiaokey.com/book/detail/96095327.html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