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书名：北京大学国家软实力课题组研究成果系列  打造高绩效团队</w:t>
      </w:r>
    </w:p>
    <w:p>
      <w:r>
        <w:t>作者：蒋巍巍著</w:t>
      </w:r>
    </w:p>
    <w:p>
      <w:r>
        <w:t>出版社：北京：中国电力出版社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北京大学国家软实力课题组研究成果系列  打造高绩效团队 评论地址：https://www.jiaokey.com/book/detail/96095323.html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