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书名：C++应用程序设计</w:t>
      </w:r>
    </w:p>
    <w:p>
      <w:r>
        <w:t>作者：（美）约翰巴夫（Johnsonbaugh.R.），（美）卡林（Kalin M.）著；方红琴，熊利荣译</w:t>
      </w:r>
    </w:p>
    <w:p>
      <w:r>
        <w:t>出版社：北京：中国电力出版社</w:t>
      </w:r>
    </w:p>
    <w:p>
      <w:r>
        <w:t>出版日期：2010.12</w:t>
      </w:r>
    </w:p>
    <w:p>
      <w:r>
        <w:t>总页数：571</w:t>
      </w:r>
    </w:p>
    <w:p>
      <w:r>
        <w:t>更多请访问教客网: www.jiaokey.com</w:t>
      </w:r>
    </w:p>
    <w:p>
      <w:r>
        <w:t>C++应用程序设计 评论地址：https://www.jiaokey.com/book/detail/96095093.html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