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书名：95598客户服务1000问</w:t>
      </w:r>
    </w:p>
    <w:p>
      <w:r>
        <w:t>作者:孙荣编；孟祥泽，王正志丛书主编</w:t>
      </w:r>
    </w:p>
    <w:p>
      <w:r>
        <w:t>出版社:北京：中国电力出版社</w:t>
      </w:r>
    </w:p>
    <w:p>
      <w:r>
        <w:t>出版日期：2010.07</w:t>
      </w:r>
    </w:p>
    <w:p>
      <w:r>
        <w:t>总页数：216</w:t>
      </w:r>
    </w:p>
    <w:p>
      <w:r>
        <w:t>更多请访问教客网:www.jiaokey.com</w:t>
      </w:r>
    </w:p>
    <w:p>
      <w:r>
        <w:t>95598客户服务1000问评论地址：https://www.jiaokey.com/book/detail/96094302.html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