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书名：购房最常遇到的49个陷阱</w:t>
      </w:r>
    </w:p>
    <w:p>
      <w:r>
        <w:t>作者：蒙海滨，任颖主编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总页数：188</w:t>
      </w:r>
    </w:p>
    <w:p>
      <w:r>
        <w:t>更多请访问教客网: www.jiaokey.com</w:t>
      </w:r>
    </w:p>
    <w:p>
      <w:r>
        <w:t>购房最常遇到的49个陷阱 评论地址：https://www.jiaokey.com/book/detail/96094151.html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