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书名：国家电网公司2011年财务分岗位调考培训教材  预算、基建财务、稽核专业部分</w:t>
      </w:r>
    </w:p>
    <w:p>
      <w:r>
        <w:t>作者:李汝革主编</w:t>
      </w:r>
    </w:p>
    <w:p>
      <w:r>
        <w:t>出版社:北京：中国电力出版社</w:t>
      </w:r>
    </w:p>
    <w:p>
      <w:r>
        <w:t>出版日期：2011.07</w:t>
      </w:r>
    </w:p>
    <w:p>
      <w:r>
        <w:t>总页数：589</w:t>
      </w:r>
    </w:p>
    <w:p>
      <w:r>
        <w:t>更多请访问教客网:www.jiaokey.com</w:t>
      </w:r>
    </w:p>
    <w:p>
      <w:r>
        <w:t>国家电网公司2011年财务分岗位调考培训教材  预算、基建财务、稽核专业部分评论地址：https://www.jiaokey.com/book/detail/96094080.html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