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计算机应用基础</w:t>
      </w:r>
    </w:p>
    <w:p>
      <w:r>
        <w:t>作者：陈桂珍主编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普通高等教育“十二五”规划教材  计算机应用基础 评论地址：https://www.jiaokey.com/book/detail/96093990.html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