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书名：组态软件控制技术及应用</w:t>
      </w:r>
    </w:p>
    <w:p>
      <w:r>
        <w:t>作者：王淑红，魏建升编著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总页数：177</w:t>
      </w:r>
    </w:p>
    <w:p>
      <w:r>
        <w:t>更多请访问教客网: www.jiaokey.com</w:t>
      </w:r>
    </w:p>
    <w:p>
      <w:r>
        <w:t>组态软件控制技术及应用 评论地址：https://www.jiaokey.com/book/detail/96093985.html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