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书名：发电企业安全性评价标准</w:t>
      </w:r>
    </w:p>
    <w:p>
      <w:r>
        <w:t>作者:深圳能源集团股份有限公司编</w:t>
      </w:r>
    </w:p>
    <w:p>
      <w:r>
        <w:t>出版社:北京：中国电力出版社</w:t>
      </w:r>
    </w:p>
    <w:p>
      <w:r>
        <w:t>出版日期：2010.04</w:t>
      </w:r>
    </w:p>
    <w:p>
      <w:r>
        <w:t>总页数：707</w:t>
      </w:r>
    </w:p>
    <w:p>
      <w:r>
        <w:t>更多请访问教客网:www.jiaokey.com</w:t>
      </w:r>
    </w:p>
    <w:p>
      <w:r>
        <w:t>发电企业安全性评价标准评论地址：https://www.jiaokey.com/book/detail/96093781.html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