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书名：现代企业班组管理卓越模式创建与推行</w:t>
      </w:r>
    </w:p>
    <w:p>
      <w:r>
        <w:t>作者：神华天津煤炭码头有限责任公司，北京中电力企业管理咨询有限责任公司组编</w:t>
      </w:r>
    </w:p>
    <w:p>
      <w:r>
        <w:t>出版社：北京：中国电力出版社</w:t>
      </w:r>
    </w:p>
    <w:p>
      <w:r>
        <w:t>出版日期：2009</w:t>
      </w:r>
    </w:p>
    <w:p>
      <w:r>
        <w:t>总页数：469</w:t>
      </w:r>
    </w:p>
    <w:p>
      <w:r>
        <w:t>更多请访问教客网: www.jiaokey.com</w:t>
      </w:r>
    </w:p>
    <w:p>
      <w:r>
        <w:t>现代企业班组管理卓越模式创建与推行 评论地址：https://www.jiaokey.com/book/detail/96093667.html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