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分布式冷热电联产系统装置及应用</w:t>
      </w:r>
    </w:p>
    <w:p>
      <w:r>
        <w:rPr>
          <w:rFonts w:ascii="宋体" w:hAnsi="宋体" w:eastAsia="宋体"/>
          <w:sz w:val="24"/>
        </w:rPr>
        <w:t>金红光，郑丹星，徐建中编著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分布式冷热电联产系统装置及应用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金红光，郑丹星，徐建中编著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本书出售、求购地址：https://www.jiaokey.com/book/detail/96093645.html</w:t>
      </w:r>
    </w:p>
    <w:p>
      <w:r>
        <w:t>更多相关图书推荐：https://www.jiaokey.com</w:t>
      </w:r>
    </w:p>
    <w:p>
      <w:r>
        <w:t>金红光，郑丹星，徐建中编著 其他作品：https://www.jiaokey.com/tag/金红光，郑丹星，徐建中编著.html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关键词搜索：https://www.jiaokey.com/tag/分布式冷热电联产系统装置及应用.html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