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书名：思政实践课学习指导</w:t>
      </w:r>
    </w:p>
    <w:p>
      <w:r>
        <w:t>作者：梁勇编</w:t>
      </w:r>
    </w:p>
    <w:p>
      <w:r>
        <w:t>出版社：北京：中国电力出版社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思政实践课学习指导 评论地址：https://www.jiaokey.com/book/detail/96093556.html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