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书名：福建省电力有限公司ERP系统岗位培训系列教材  设备管理篇</w:t>
      </w:r>
    </w:p>
    <w:p>
      <w:r>
        <w:t>作者:蔡振才主编</w:t>
      </w:r>
    </w:p>
    <w:p>
      <w:r>
        <w:t>出版社:北京：中国电力出版社</w:t>
      </w:r>
    </w:p>
    <w:p>
      <w:r>
        <w:t>出版日期：2012.02</w:t>
      </w:r>
    </w:p>
    <w:p>
      <w:r>
        <w:t>总页数：226</w:t>
      </w:r>
    </w:p>
    <w:p>
      <w:r>
        <w:t>更多请访问教客网:www.jiaokey.com</w:t>
      </w:r>
    </w:p>
    <w:p>
      <w:r>
        <w:t>福建省电力有限公司ERP系统岗位培训系列教材  设备管理篇评论地址：https://www.jiaokey.com/book/detail/96093354.html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