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书名：建设工程造价知识树丛书  园林绿化工程造价</w:t>
      </w:r>
    </w:p>
    <w:p>
      <w:r>
        <w:t>作者：韩秀君主编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建设工程造价知识树丛书  园林绿化工程造价 评论地址：https://www.jiaokey.com/book/detail/96093256.html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