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中学校本课程开发与实施</w:t>
      </w:r>
    </w:p>
    <w:p>
      <w:r>
        <w:rPr>
          <w:rFonts w:ascii="宋体" w:hAnsi="宋体" w:eastAsia="宋体"/>
          <w:sz w:val="24"/>
        </w:rPr>
        <w:t>王纬,王妍莉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7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7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中学校本课程开发与实施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王纬,王妍莉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9787226049259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学校本课程开发与实施》分别就校本课程开发的重点和难点问题进行了深入研究和探讨，内容涉及校本课程开发的理念、程序、模式、内容、实施、评价、管理等各个主要方面。《中学校本课程开发与实施》基本汇集了我国开展校本课程开发理论研究的主要成果、有代表性的一些课程开发案例，经验介绍，教学实施等。力求站在理论前沿，贴近中学课程改革实践，以科学的务实的态度反映当前校本课程开发的新理念、新思想和新方法，尤其是针对实施校本课程开发以来学校和教师遇到的问题和困难，理论联系实际，深入浅出地进行了分析。主题突出，结构严谨，文献翔实，通俗易懂，融理念阐述与案例引导为一体，高中、初中内容兼顾是《中学校本课程开发与实施》编写的特征之一，具有较强的针对性、区域性和实用性。《中学校本课程开发与实施》不仅适用于师范生和在职中学教师，而且对于教育管理者、家长等全面了解校本课程也具有一定的参考价值。</w:t>
      </w:r>
    </w:p>
    <w:p/>
    <w:p>
      <w:r>
        <w:t>本书出售、求购地址：https://www.jiaokey.com/book/detail/96093129.html</w:t>
      </w:r>
    </w:p>
    <w:p>
      <w:r>
        <w:t>更多教学理论、教学法图书推荐：https://www.jiaokey.com</w:t>
      </w:r>
    </w:p>
    <w:p>
      <w:r>
        <w:t>王纬,王妍莉 其他作品：https://www.jiaokey.com/tag/王纬,王妍莉.html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关键词搜索：https://www.jiaokey.com/tag/中学校本课程开发与实施.html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