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书名：金色童话  拇指姑娘  十二色彩色童话 原版插图  作者逝世100周年纪念版</w:t>
      </w:r>
    </w:p>
    <w:p>
      <w:r>
        <w:t>作者：（英）朗格编；杨群，兆彬译</w:t>
      </w:r>
    </w:p>
    <w:p>
      <w:r>
        <w:t>出版社：天津：天津教育出版社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金色童话  拇指姑娘  十二色彩色童话 原版插图  作者逝世100周年纪念版 评论地址：https://www.jiaokey.com/book/detail/96093093.html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