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常青藤漫画馆  糟糕！糟糕！  彩色精选版</w:t>
      </w:r>
    </w:p>
    <w:p>
      <w:r>
        <w:rPr>
          <w:rFonts w:ascii="宋体" w:hAnsi="宋体" w:eastAsia="宋体"/>
          <w:sz w:val="24"/>
        </w:rPr>
        <w:t>（美）克莱尔·布里格斯著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常青藤漫画馆  糟糕！糟糕！  彩色精选版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（美）克莱尔·布里格斯著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本书出售、求购地址：https://www.jiaokey.com/book/detail/96093013.html</w:t>
      </w:r>
    </w:p>
    <w:p>
      <w:r>
        <w:t>更多相关图书推荐：https://www.jiaokey.com</w:t>
      </w:r>
    </w:p>
    <w:p>
      <w:r>
        <w:t>（美）克莱尔·布里格斯著 其他作品：https://www.jiaokey.com/tag/（美）克莱尔·布里格斯著.html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关键词搜索：https://www.jiaokey.com/tag/常青藤漫画馆  糟糕！糟糕！  彩色精选版.html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