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白云找到一个家</w:t>
      </w:r>
    </w:p>
    <w:p>
      <w:r>
        <w:t>作者：金波著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总页数：156</w:t>
      </w:r>
    </w:p>
    <w:p>
      <w:r>
        <w:t>更多请访问教客网: www.jiaokey.com</w:t>
      </w:r>
    </w:p>
    <w:p>
      <w:r>
        <w:t>语文新课标必读丛书  白云找到一个家 评论地址：https://www.jiaokey.com/book/detail/96093002.html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