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书名：彩色经典童话  淡紫色童话  木莓国王</w:t>
      </w:r>
    </w:p>
    <w:p>
      <w:r>
        <w:t>作者：（英）安德鲁·朗格编</w:t>
      </w:r>
    </w:p>
    <w:p>
      <w:r>
        <w:t>出版社：天津：天津教育出版社</w:t>
      </w:r>
    </w:p>
    <w:p>
      <w:r>
        <w:t>出版日期：2012.04</w:t>
      </w:r>
    </w:p>
    <w:p>
      <w:r>
        <w:t>总页数：224</w:t>
      </w:r>
    </w:p>
    <w:p>
      <w:r>
        <w:t>更多请访问教客网: www.jiaokey.com</w:t>
      </w:r>
    </w:p>
    <w:p>
      <w:r>
        <w:t>彩色经典童话  淡紫色童话  木莓国王 评论地址：https://www.jiaokey.com/book/detail/96092984.html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