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作者：吴秋霜，王莺远著</w:t>
      </w:r>
    </w:p>
    <w:p>
      <w:r>
        <w:t>出版社：北京：中国电力出版社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财务管理 评论地址：https://www.jiaokey.com/book/detail/96092920.html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