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悄问何处是归程  庐隐作品集</w:t>
      </w:r>
    </w:p>
    <w:p>
      <w:r>
        <w:rPr>
          <w:rFonts w:ascii="宋体" w:hAnsi="宋体" w:eastAsia="宋体"/>
          <w:sz w:val="24"/>
        </w:rPr>
        <w:t>庐隐著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29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悄问何处是归程  庐隐作品集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庐隐著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小说集-中国-现代-韵文-作品集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本书出售、求购地址：https://www.jiaokey.com/book/detail/96092912.html</w:t>
      </w:r>
    </w:p>
    <w:p>
      <w:r>
        <w:t>更多相关图书推荐：https://www.jiaokey.com</w:t>
      </w:r>
    </w:p>
    <w:p>
      <w:r>
        <w:t>庐隐著 其他作品：https://www.jiaokey.com/tag/庐隐著.html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关键词搜索：https://www.jiaokey.com/tag/小说集-中国-现代-韵文-作品集.html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