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很老很老的童话</w:t>
      </w:r>
    </w:p>
    <w:p>
      <w:r>
        <w:rPr>
          <w:rFonts w:ascii="宋体" w:hAnsi="宋体" w:eastAsia="宋体"/>
          <w:sz w:val="24"/>
        </w:rPr>
        <w:t>（法）塞居尔伯爵夫人著；刘志颖，詹少晶译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（法）塞居尔伯爵夫人著；刘志颖，詹少晶译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本书出售、求购地址：https://www.jiaokey.com/book/detail/96092904.html</w:t>
      </w:r>
    </w:p>
    <w:p>
      <w:r>
        <w:t>更多相关图书推荐：https://www.jiaokey.com</w:t>
      </w:r>
    </w:p>
    <w:p>
      <w:r>
        <w:t>（法）塞居尔伯爵夫人著；刘志颖，詹少晶译 其他作品：https://www.jiaokey.com/tag/（法）塞居尔伯爵夫人著；刘志颖，詹少晶译.html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关键词搜索：https://www.jiaokey.com/tag/很老很老的童话.html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