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书名：北京市朝阳区绿色生活系列丛书  绿色生活之吃</w:t>
      </w:r>
    </w:p>
    <w:p>
      <w:r>
        <w:t>作者：北京市朝阳区教育委员会，北京市朝阳社区学院编著</w:t>
      </w:r>
    </w:p>
    <w:p>
      <w:r>
        <w:t>出版社：北京：中国商务出版社</w:t>
      </w:r>
    </w:p>
    <w:p>
      <w:r>
        <w:t>出版日期：2015.07</w:t>
      </w:r>
    </w:p>
    <w:p>
      <w:r>
        <w:t>总页数：106</w:t>
      </w:r>
    </w:p>
    <w:p>
      <w:r>
        <w:t>更多请访问教客网: www.jiaokey.com</w:t>
      </w:r>
    </w:p>
    <w:p>
      <w:r>
        <w:t>北京市朝阳区绿色生活系列丛书  绿色生活之吃 评论地址：https://www.jiaokey.com/book/detail/96092679.html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