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刘永雄,刘旭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6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6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刘永雄,刘旭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9787531455820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速写技法－高中-教学参考资料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本书内容包括：如何看待和认识速写、如何才能画好速写、了解速写的功能和表现形式、掌握速写的观察方法和写生方法、速写步骤及疑难解答等。</w:t>
      </w:r>
    </w:p>
    <w:p/>
    <w:p>
      <w:r>
        <w:t>本书出售、求购地址：https://www.jiaokey.com/book/detail/96092492.html</w:t>
      </w:r>
    </w:p>
    <w:p>
      <w:r>
        <w:t>更多各科教学法、教学参考书图书推荐：https://www.jiaokey.com</w:t>
      </w:r>
    </w:p>
    <w:p>
      <w:r>
        <w:t>刘永雄,刘旭 其他作品：https://www.jiaokey.com/tag/刘永雄,刘旭.html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关键词搜索：https://www.jiaokey.com/tag/速写技法－高中-教学参考资料.html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