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刁丽,高媛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53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53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刁丽,高媛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9787531455851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水粉画－静物画-绘画技法-高中-教学参考资料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本书内容包括：色彩基础知识、色彩在画面中的具体运用、色彩水粉静物常见的问题、作品欣赏。</w:t>
      </w:r>
    </w:p>
    <w:p/>
    <w:p>
      <w:r>
        <w:t>本书出售、求购地址：https://www.jiaokey.com/book/detail/96092489.html</w:t>
      </w:r>
    </w:p>
    <w:p>
      <w:r>
        <w:t>更多教材、课本、辅助教材图书推荐：https://www.jiaokey.com</w:t>
      </w:r>
    </w:p>
    <w:p>
      <w:r>
        <w:t>刁丽,高媛 其他作品：https://www.jiaokey.com/tag/刁丽,高媛.html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关键词搜索：https://www.jiaokey.com/tag/水粉画－静物画-绘画技法-高中-教学参考资料.html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