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蒙古贞祝词与颂词  蒙古文</w:t>
      </w:r>
    </w:p>
    <w:p>
      <w:r>
        <w:rPr>
          <w:rFonts w:ascii="宋体" w:hAnsi="宋体" w:eastAsia="宋体"/>
          <w:sz w:val="24"/>
        </w:rPr>
        <w:t>张达志，姜海编著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29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924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29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蒙古贞祝词与颂词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张达志，姜海编著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蒙古族-颂歌-汇编-阜新蒙古族自治县-蒙古语（中国少数民族语言）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本书出售、求购地址：https://www.jiaokey.com/book/detail/96092401.html</w:t>
      </w:r>
    </w:p>
    <w:p>
      <w:r>
        <w:t>更多相关图书推荐：https://www.jiaokey.com</w:t>
      </w:r>
    </w:p>
    <w:p>
      <w:r>
        <w:t>张达志，姜海编著 其他作品：https://www.jiaokey.com/tag/张达志，姜海编著.html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关键词搜索：https://www.jiaokey.com/tag/蒙古族-颂歌-汇编-阜新蒙古族自治县-蒙古语（中国少数民族语言）.html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