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书名：构建辽宁沿海经济带重点园区业绩考核体系的对策研究</w:t>
      </w:r>
    </w:p>
    <w:p>
      <w:r>
        <w:t>作者：姜瑞春，王璐宁，陈岩著</w:t>
      </w:r>
    </w:p>
    <w:p>
      <w:r>
        <w:t>出版社：沈阳：辽宁民族出版社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构建辽宁沿海经济带重点园区业绩考核体系的对策研究 评论地址：https://www.jiaokey.com/book/detail/96092395.html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