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书名：上学必备学习能力丛书  培养最集中的注意力</w:t>
      </w:r>
    </w:p>
    <w:p>
      <w:r>
        <w:t>作者：张静编著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总页数：114</w:t>
      </w:r>
    </w:p>
    <w:p>
      <w:r>
        <w:t>更多请访问教客网: www.jiaokey.com</w:t>
      </w:r>
    </w:p>
    <w:p>
      <w:r>
        <w:t>上学必备学习能力丛书  培养最集中的注意力 评论地址：https://www.jiaokey.com/book/detail/96092379.html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