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常识篇</w:t>
      </w:r>
    </w:p>
    <w:p>
      <w:r>
        <w:t>作者：于启斋等编写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睡前百问百答  常识篇 评论地址：https://www.jiaokey.com/book/detail/96092363.html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